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Braiding Ch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in which the first side section goes over the middle one, then the other side section goes over the middle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two strand braid in which hair is picked up from the sides and added to the strands as they are crossed over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canerows. narrow rows of visible braids that lie close to the scalp and are created with a three strand on the scalp braiding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inverted braid or french braid; a three strand braid that is produced with an overhand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braid created with two strands that are twisted around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Interweaving a weft or faux hair with natural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plaiting; a technique in which the left section goes under the middle strand, then the right section goes under the middle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hairstyling that uses no chemicals or dyes and does not alter the natural curl or coil pattern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strand braid that is created using underhand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dreadlocks; separate networks of curly, textured hair that have been interwined and meshed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box braid or individual braids; free hanging braids with or without extensions, that can be executed using either an underhand or an overhand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overlapping two strands to form a candy cane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Braiding Ch 18</dc:title>
  <dcterms:created xsi:type="dcterms:W3CDTF">2022-09-03T15:42:28Z</dcterms:created>
  <dcterms:modified xsi:type="dcterms:W3CDTF">2022-09-03T15:42:28Z</dcterms:modified>
</cp:coreProperties>
</file>