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Braiding and Braiding Extensions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a comb twist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Glamour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Double-strand twists that are interwoven to lie flat on the scalp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Wave 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Braiding the hair then opening it to create a crimped texture on texture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Natural hairstyling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 rows of visible braids that lie close to the scalp and are created with a three strand braid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Textured 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Braid created with two strands that are twisted around each 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Braid-out 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 networks of curly, textured hair that have been intertwined and meshed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Dreadlocks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twist set is unraveled to make a loose, wavy texture on the entire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Cornrows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Hairstyling that use some no chemicals or dyes and does not alter the natural curl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with a tight coil pattern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Flat-twist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coil configuration of textured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Rope braid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three long simple, inverted, thick cornrows created around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Halo braids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 braids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Single braids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Braiding and Braiding Extensions</dc:title>
  <dcterms:created xsi:type="dcterms:W3CDTF">2021-10-11T02:30:42Z</dcterms:created>
  <dcterms:modified xsi:type="dcterms:W3CDTF">2021-10-11T02:30:42Z</dcterms:modified>
</cp:coreProperties>
</file>