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Five Strand    </w:t>
      </w:r>
      <w:r>
        <w:t xml:space="preserve">   Lattice    </w:t>
      </w:r>
      <w:r>
        <w:t xml:space="preserve">   Rope    </w:t>
      </w:r>
      <w:r>
        <w:t xml:space="preserve">   Pull Through    </w:t>
      </w:r>
      <w:r>
        <w:t xml:space="preserve">   Ladder    </w:t>
      </w:r>
      <w:r>
        <w:t xml:space="preserve">   Upside Down    </w:t>
      </w:r>
      <w:r>
        <w:t xml:space="preserve">   Four Strand    </w:t>
      </w:r>
      <w:r>
        <w:t xml:space="preserve">   Lace    </w:t>
      </w:r>
      <w:r>
        <w:t xml:space="preserve">   Mini    </w:t>
      </w:r>
      <w:r>
        <w:t xml:space="preserve">   Cornrow    </w:t>
      </w:r>
      <w:r>
        <w:t xml:space="preserve">   Dutch    </w:t>
      </w:r>
      <w:r>
        <w:t xml:space="preserve">   Box    </w:t>
      </w:r>
      <w:r>
        <w:t xml:space="preserve">   French    </w:t>
      </w:r>
      <w:r>
        <w:t xml:space="preserve">   Water Fall    </w:t>
      </w:r>
      <w:r>
        <w:t xml:space="preserve">   Three Strand    </w:t>
      </w:r>
      <w:r>
        <w:t xml:space="preserve">   Fishtail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Braids </dc:title>
  <dcterms:created xsi:type="dcterms:W3CDTF">2021-10-11T02:31:04Z</dcterms:created>
  <dcterms:modified xsi:type="dcterms:W3CDTF">2021-10-11T02:31:04Z</dcterms:modified>
</cp:coreProperties>
</file>