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Braids and Extensions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plaiting    </w:t>
      </w:r>
      <w:r>
        <w:t xml:space="preserve">   inverted    </w:t>
      </w:r>
      <w:r>
        <w:t xml:space="preserve">   stretching    </w:t>
      </w:r>
      <w:r>
        <w:t xml:space="preserve">   pomade    </w:t>
      </w:r>
      <w:r>
        <w:t xml:space="preserve">   natural    </w:t>
      </w:r>
      <w:r>
        <w:t xml:space="preserve">   palmroll    </w:t>
      </w:r>
      <w:r>
        <w:t xml:space="preserve">   lin    </w:t>
      </w:r>
      <w:r>
        <w:t xml:space="preserve">   yarn    </w:t>
      </w:r>
      <w:r>
        <w:t xml:space="preserve">   yak    </w:t>
      </w:r>
      <w:r>
        <w:t xml:space="preserve">   cornrows    </w:t>
      </w:r>
      <w:r>
        <w:t xml:space="preserve">   sprouting    </w:t>
      </w:r>
      <w:r>
        <w:t xml:space="preserve">   sisterlocks    </w:t>
      </w:r>
      <w:r>
        <w:t xml:space="preserve">   palm roll    </w:t>
      </w:r>
      <w:r>
        <w:t xml:space="preserve">   maturation    </w:t>
      </w:r>
      <w:r>
        <w:t xml:space="preserve">   locks    </w:t>
      </w:r>
      <w:r>
        <w:t xml:space="preserve">   kanekalon    </w:t>
      </w:r>
      <w:r>
        <w:t xml:space="preserve">   hackle    </w:t>
      </w:r>
      <w:r>
        <w:t xml:space="preserve">   boar bristle    </w:t>
      </w:r>
      <w:r>
        <w:t xml:space="preserve">   diffuser    </w:t>
      </w:r>
      <w:r>
        <w:t xml:space="preserve">   chemical    </w:t>
      </w:r>
      <w:r>
        <w:t xml:space="preserve">   feel    </w:t>
      </w:r>
      <w:r>
        <w:t xml:space="preserve">   social status    </w:t>
      </w:r>
      <w:r>
        <w:t xml:space="preserve">   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Braids and Extensions</dc:title>
  <dcterms:created xsi:type="dcterms:W3CDTF">2021-10-11T02:31:00Z</dcterms:created>
  <dcterms:modified xsi:type="dcterms:W3CDTF">2021-10-11T02:31:00Z</dcterms:modified>
</cp:coreProperties>
</file>