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Braids and extensions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Dreadlocks do no use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hair pattern is very fragile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product do you use to hold the hair in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to cultivate dreadlocks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strong fiber that comes for an 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underhand technique for braiding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attachment dries the hair without disturbing the finish look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network of hair meshed together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wool fiber come from Africa and has a matte finish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synthetic fiber used for extensions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stage are locks closed at the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free hanging braids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Braids that lay on the scalp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Braids and extensions</dc:title>
  <dcterms:created xsi:type="dcterms:W3CDTF">2021-10-11T02:31:02Z</dcterms:created>
  <dcterms:modified xsi:type="dcterms:W3CDTF">2021-10-11T02:31:02Z</dcterms:modified>
</cp:coreProperties>
</file>