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Brain/Eye/Job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Doctor    </w:t>
      </w:r>
      <w:r>
        <w:t xml:space="preserve">   Splenium    </w:t>
      </w:r>
      <w:r>
        <w:t xml:space="preserve">   Mammilary Bodies    </w:t>
      </w:r>
      <w:r>
        <w:t xml:space="preserve">   Genu    </w:t>
      </w:r>
      <w:r>
        <w:t xml:space="preserve">   Pupil    </w:t>
      </w:r>
      <w:r>
        <w:t xml:space="preserve">   Lens    </w:t>
      </w:r>
      <w:r>
        <w:t xml:space="preserve">   Temporal Lobe    </w:t>
      </w:r>
      <w:r>
        <w:t xml:space="preserve">   Choroid    </w:t>
      </w:r>
      <w:r>
        <w:t xml:space="preserve">   Retina    </w:t>
      </w:r>
      <w:r>
        <w:t xml:space="preserve">   Uncus    </w:t>
      </w:r>
      <w:r>
        <w:t xml:space="preserve">   Cerebellum    </w:t>
      </w:r>
      <w:r>
        <w:t xml:space="preserve">   Anesthesiologist    </w:t>
      </w:r>
      <w:r>
        <w:t xml:space="preserve">   Physicians Assistant    </w:t>
      </w:r>
      <w:r>
        <w:t xml:space="preserve">   Optic Nerve    </w:t>
      </w:r>
      <w:r>
        <w:t xml:space="preserve">   Sclera    </w:t>
      </w:r>
      <w:r>
        <w:t xml:space="preserve">   Medulla    </w:t>
      </w:r>
      <w:r>
        <w:t xml:space="preserve">   Registered Nurse    </w:t>
      </w:r>
      <w:r>
        <w:t xml:space="preserve">   Pons    </w:t>
      </w:r>
      <w:r>
        <w:t xml:space="preserve">   Cornea    </w:t>
      </w:r>
      <w:r>
        <w:t xml:space="preserve">   Surgeon    </w:t>
      </w:r>
      <w:r>
        <w:t xml:space="preserve">   Duramater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Brain/Eye/Job Wordsearch</dc:title>
  <dcterms:created xsi:type="dcterms:W3CDTF">2021-10-11T02:30:57Z</dcterms:created>
  <dcterms:modified xsi:type="dcterms:W3CDTF">2021-10-11T02:30:57Z</dcterms:modified>
</cp:coreProperties>
</file>