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Brain&amp;Genes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contains the genetic code of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thread like structures made of DNA molecules that contains genes?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theoretical approach that attempts to explain useful mental and psychological traits?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proportional variation in individuals that relates to genes?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random error in gene replication that leads to a change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haploid set of chromosomes in each cell of a multicellular organism.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results from the fertilization of two separate eggs but from the same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living organisms adapting and changing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field of scientific research that uses genetic methods to investigate the origins of individual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results in the fertilization of a single egg that splits in two?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Brain&amp;Genes</dc:title>
  <dcterms:created xsi:type="dcterms:W3CDTF">2021-10-11T02:32:34Z</dcterms:created>
  <dcterms:modified xsi:type="dcterms:W3CDTF">2021-10-11T02:32:34Z</dcterms:modified>
</cp:coreProperties>
</file>