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ELEVATE    </w:t>
      </w:r>
      <w:r>
        <w:t xml:space="preserve">   MOTIVATE    </w:t>
      </w:r>
      <w:r>
        <w:t xml:space="preserve">   EDUCATE    </w:t>
      </w:r>
      <w:r>
        <w:t xml:space="preserve">   NONVERBAL    </w:t>
      </w:r>
      <w:r>
        <w:t xml:space="preserve">   VERBAL    </w:t>
      </w:r>
      <w:r>
        <w:t xml:space="preserve">   COMMUNICATE EFFECTIVELY    </w:t>
      </w:r>
      <w:r>
        <w:t xml:space="preserve">   FORM AN ACTION PLAN    </w:t>
      </w:r>
      <w:r>
        <w:t xml:space="preserve">   SET GOALS    </w:t>
      </w:r>
      <w:r>
        <w:t xml:space="preserve">   CONSIDER CONSEQUENCES    </w:t>
      </w:r>
      <w:r>
        <w:t xml:space="preserve">   IDENTIFY CHOICES    </w:t>
      </w:r>
      <w:r>
        <w:t xml:space="preserve">   ASK QUESTIONS    </w:t>
      </w:r>
      <w:r>
        <w:t xml:space="preserve">   OPINION    </w:t>
      </w:r>
      <w:r>
        <w:t xml:space="preserve">   FACT    </w:t>
      </w:r>
      <w:r>
        <w:t xml:space="preserve">   EMOTIONS ELEVATOR    </w:t>
      </w:r>
      <w:r>
        <w:t xml:space="preserve">   RED FLAG WARNINGS    </w:t>
      </w:r>
      <w:r>
        <w:t xml:space="preserve">   CONSTELLATION OF SUPPORT    </w:t>
      </w:r>
      <w:r>
        <w:t xml:space="preserve">   LIZARD BRAIN    </w:t>
      </w:r>
      <w:r>
        <w:t xml:space="preserve">   WIZARD BRAIN    </w:t>
      </w:r>
      <w:r>
        <w:t xml:space="preserve">   EVERYONE HAS PROBLEMS    </w:t>
      </w:r>
      <w:r>
        <w:t xml:space="preserve">   WISE WAY TEN    </w:t>
      </w:r>
      <w:r>
        <w:t xml:space="preserve">   WISE WAY NINE    </w:t>
      </w:r>
      <w:r>
        <w:t xml:space="preserve">   WISE WAY EIGHT    </w:t>
      </w:r>
      <w:r>
        <w:t xml:space="preserve">   WISE WAY SEVEN    </w:t>
      </w:r>
      <w:r>
        <w:t xml:space="preserve">   WISE WAY SIX    </w:t>
      </w:r>
      <w:r>
        <w:t xml:space="preserve">   WISE WAY FIVE    </w:t>
      </w:r>
      <w:r>
        <w:t xml:space="preserve">   WISE WAY FOUR    </w:t>
      </w:r>
      <w:r>
        <w:t xml:space="preserve">   WISE WAY THREE    </w:t>
      </w:r>
      <w:r>
        <w:t xml:space="preserve">   WISE WAY TWO    </w:t>
      </w:r>
      <w:r>
        <w:t xml:space="preserve">   WISE WAY ONE    </w:t>
      </w:r>
      <w:r>
        <w:t xml:space="preserve">   BRAINWISE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BrainWise</dc:title>
  <dcterms:created xsi:type="dcterms:W3CDTF">2021-10-11T02:30:59Z</dcterms:created>
  <dcterms:modified xsi:type="dcterms:W3CDTF">2021-10-11T02:30:59Z</dcterms:modified>
</cp:coreProperties>
</file>