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BrainWize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connections    </w:t>
      </w:r>
      <w:r>
        <w:t xml:space="preserve">   solutions    </w:t>
      </w:r>
      <w:r>
        <w:t xml:space="preserve">   problems    </w:t>
      </w:r>
      <w:r>
        <w:t xml:space="preserve">   assertive    </w:t>
      </w:r>
      <w:r>
        <w:t xml:space="preserve">   passive-aggressive    </w:t>
      </w:r>
      <w:r>
        <w:t xml:space="preserve">   aggressive    </w:t>
      </w:r>
      <w:r>
        <w:t xml:space="preserve">   passive    </w:t>
      </w:r>
      <w:r>
        <w:t xml:space="preserve">   communication    </w:t>
      </w:r>
      <w:r>
        <w:t xml:space="preserve">   action plan    </w:t>
      </w:r>
      <w:r>
        <w:t xml:space="preserve">   goals    </w:t>
      </w:r>
      <w:r>
        <w:t xml:space="preserve">   consequences    </w:t>
      </w:r>
      <w:r>
        <w:t xml:space="preserve">   choices    </w:t>
      </w:r>
      <w:r>
        <w:t xml:space="preserve">   ask questions    </w:t>
      </w:r>
      <w:r>
        <w:t xml:space="preserve">   fact vs opinion    </w:t>
      </w:r>
      <w:r>
        <w:t xml:space="preserve">   emotions elevator    </w:t>
      </w:r>
      <w:r>
        <w:t xml:space="preserve">   red flag warnings    </w:t>
      </w:r>
      <w:r>
        <w:t xml:space="preserve">   constellation of support    </w:t>
      </w:r>
      <w:r>
        <w:t xml:space="preserve">   lizard brain    </w:t>
      </w:r>
      <w:r>
        <w:t xml:space="preserve">   wizard brain    </w:t>
      </w:r>
      <w:r>
        <w:t xml:space="preserve">   brainwize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BrainWize</dc:title>
  <dcterms:created xsi:type="dcterms:W3CDTF">2021-10-11T02:31:40Z</dcterms:created>
  <dcterms:modified xsi:type="dcterms:W3CDTF">2021-10-11T02:31:40Z</dcterms:modified>
</cp:coreProperties>
</file>