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Interprets touch, vision, and hearing controls speech, emotions, reasoning, and fine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lobe controls visual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links the medulla oblongata and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lobe controls movement, orientation, and recognition of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controls sleep, consciousness, and relays signals to other parts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controls breathing, heartbeat,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controls the release of hormones and regulating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coordination, balance, movement,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includes the hypothalamus, the hippocampus, the amygdala, and other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lobe controls perception and recognition of auditory stimuli, memory,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long term memory, and spatial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lobe controls reasoning, planning,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and makes sense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controls processing emotions, and survival instincts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2021-10-11T02:31:28Z</dcterms:created>
  <dcterms:modified xsi:type="dcterms:W3CDTF">2021-10-11T02:31:28Z</dcterms:modified>
</cp:coreProperties>
</file>