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“happy” neurotransmitter that is associated with the brain’s reward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chemical “runner” that brain cells use to communicate information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wrinkled layers of the brain; also called gray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Sometimes known as “autobiographical memory”; conscious memory for where something happened and 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biggest part of the brain; associated with touch, vision, emotions, hearing, speech, reasoning, higher control of movement, and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neurotransmitter that helps with attention, learning, and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nerve cell, also called brain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assortment of structures that are associated with memory, attention, and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neurotransmitter associated with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Associated with muscle movements, balance, and maintaining posture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Associated with interpreting verbal communication, sense of touch, pain or temperature, perception (height, space, etc.), and interpreting vision, hearing, motor, sensory, or memory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communication junction that connects the brain and the spinal cord together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structure in the limbic system always alert to problems and threats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learned response to an anticipated reaction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long part of a nerve that sends out information to other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Associated with understanding words, with memory, hearing, and organization and ordering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brain associated with conscious problem solving, emotional control, speech, body movement, personality, intelligence, self-awareness, and planning; most latest evolved portion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Making of new brain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space in between neurons that neurotransmitter chemicals use to send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 consciousness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</dc:title>
  <dcterms:created xsi:type="dcterms:W3CDTF">2021-10-11T02:30:28Z</dcterms:created>
  <dcterms:modified xsi:type="dcterms:W3CDTF">2021-10-11T02:30:28Z</dcterms:modified>
</cp:coreProperties>
</file>