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separating the parietal lobe from the frontal lobe and the primary motor cortex from the primary somatosensory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generate neural impulses that control the execution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be divided into two functional regions, one involves sensation and perception and the other is concerned with integrating sensory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the visual processing center of the mammalian brain containing most of the anatomical region of the visual cortex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receives all sensory input from the body ex. pain, 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sensory neurons are transmitted up into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 located in the forebrain of vertebrates that receives neural input about odours detected by cells in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involved in primary auditory perception, such as hearing, and holds the primary auditory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coordinates voluntary movements such as posture, balance, coordination, and speech, resulting in smooth and balanced muscular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involved in motor function, problem solving, spontaneity, memory, language, initiation, judgement, impulse control, and social and sexual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</dc:title>
  <dcterms:created xsi:type="dcterms:W3CDTF">2021-10-11T02:30:37Z</dcterms:created>
  <dcterms:modified xsi:type="dcterms:W3CDTF">2021-10-11T02:30:37Z</dcterms:modified>
</cp:coreProperties>
</file>