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Brain Anatomy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Reticular Formation    </w:t>
      </w:r>
      <w:r>
        <w:t xml:space="preserve">   Somatosensory Cortex    </w:t>
      </w:r>
      <w:r>
        <w:t xml:space="preserve">   Corpus Callosum    </w:t>
      </w:r>
      <w:r>
        <w:t xml:space="preserve">   Motor Cortex    </w:t>
      </w:r>
      <w:r>
        <w:t xml:space="preserve">   Parietal Lobe    </w:t>
      </w:r>
      <w:r>
        <w:t xml:space="preserve">   Temporal Lobe    </w:t>
      </w:r>
      <w:r>
        <w:t xml:space="preserve">   Occipital Lobe    </w:t>
      </w:r>
      <w:r>
        <w:t xml:space="preserve">   Frontal Lobe    </w:t>
      </w:r>
      <w:r>
        <w:t xml:space="preserve">   Cerebral cortex    </w:t>
      </w:r>
      <w:r>
        <w:t xml:space="preserve">   Hypothalamus    </w:t>
      </w:r>
      <w:r>
        <w:t xml:space="preserve">   Amygdala    </w:t>
      </w:r>
      <w:r>
        <w:t xml:space="preserve">   Cerebellum    </w:t>
      </w:r>
      <w:r>
        <w:t xml:space="preserve">   Thalamus    </w:t>
      </w:r>
      <w:r>
        <w:t xml:space="preserve">   Medulla    </w:t>
      </w:r>
      <w:r>
        <w:t xml:space="preserve">   Brainstem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 Anatomy </dc:title>
  <dcterms:created xsi:type="dcterms:W3CDTF">2021-10-11T02:31:06Z</dcterms:created>
  <dcterms:modified xsi:type="dcterms:W3CDTF">2021-10-11T02:31:06Z</dcterms:modified>
</cp:coreProperties>
</file>