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spinal fluid    </w:t>
      </w:r>
      <w:r>
        <w:t xml:space="preserve">   spinal cord    </w:t>
      </w:r>
      <w:r>
        <w:t xml:space="preserve">   afferent    </w:t>
      </w:r>
      <w:r>
        <w:t xml:space="preserve">   efferent    </w:t>
      </w:r>
      <w:r>
        <w:t xml:space="preserve">   motor    </w:t>
      </w:r>
      <w:r>
        <w:t xml:space="preserve">   dyslexia    </w:t>
      </w:r>
      <w:r>
        <w:t xml:space="preserve">   stroke    </w:t>
      </w:r>
      <w:r>
        <w:t xml:space="preserve">   adhd    </w:t>
      </w:r>
      <w:r>
        <w:t xml:space="preserve">   learning    </w:t>
      </w:r>
      <w:r>
        <w:t xml:space="preserve">   thinking    </w:t>
      </w:r>
      <w:r>
        <w:t xml:space="preserve">   reptilian    </w:t>
      </w:r>
      <w:r>
        <w:t xml:space="preserve">   meninges    </w:t>
      </w:r>
      <w:r>
        <w:t xml:space="preserve">   cerebrum    </w:t>
      </w:r>
      <w:r>
        <w:t xml:space="preserve">   dura mater    </w:t>
      </w:r>
      <w:r>
        <w:t xml:space="preserve">   corpus callosum    </w:t>
      </w:r>
      <w:r>
        <w:t xml:space="preserve">   pons    </w:t>
      </w:r>
      <w:r>
        <w:t xml:space="preserve">   ventricles    </w:t>
      </w:r>
      <w:r>
        <w:t xml:space="preserve">   sulci    </w:t>
      </w:r>
      <w:r>
        <w:t xml:space="preserve">   memory    </w:t>
      </w:r>
      <w:r>
        <w:t xml:space="preserve">   optic nerve    </w:t>
      </w:r>
      <w:r>
        <w:t xml:space="preserve">   hemisphere    </w:t>
      </w:r>
      <w:r>
        <w:t xml:space="preserve">   medulla oblongata    </w:t>
      </w:r>
      <w:r>
        <w:t xml:space="preserve">   midbrain    </w:t>
      </w:r>
      <w:r>
        <w:t xml:space="preserve">   temporal    </w:t>
      </w:r>
      <w:r>
        <w:t xml:space="preserve">   parietal    </w:t>
      </w:r>
      <w:r>
        <w:t xml:space="preserve">   cortex    </w:t>
      </w:r>
      <w:r>
        <w:t xml:space="preserve">   frontal    </w:t>
      </w:r>
      <w:r>
        <w:t xml:space="preserve">   brainstem    </w:t>
      </w:r>
      <w:r>
        <w:t xml:space="preserve">   hypothalamus    </w:t>
      </w:r>
      <w:r>
        <w:t xml:space="preserve">   thalamus    </w:t>
      </w:r>
      <w:r>
        <w:t xml:space="preserve">   hippocampus    </w:t>
      </w:r>
      <w:r>
        <w:t xml:space="preserve">   occipital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Anatomy</dc:title>
  <dcterms:created xsi:type="dcterms:W3CDTF">2021-10-11T02:31:16Z</dcterms:created>
  <dcterms:modified xsi:type="dcterms:W3CDTF">2021-10-11T02:31:16Z</dcterms:modified>
</cp:coreProperties>
</file>