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 of large oval gray masses; relay station to and from cerebral cortex for all sensory stimuli (except olfactory)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Outermost portion of cerebrum, composed of gray matter; receives sensory input and relays motor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Endocrine structure that secretes melatonin; can be detected on CT scans when calcified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and densest bundle of white matter fibers in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island of Reil; best seen on coronal and axial CT images because it lies deep within the temporal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sulcus that can be seen on CT and MRI imaging of the brain; divides precentral gyrus (of frontal lobe) and postcentral gyrus (of parietal lobe)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Fold of dura mater separating the right and left cerebral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inferior portion of the brainstem; continuous with the spinal cord; regulates heart rate, respiratory rhythm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of capillaries in the walls of the ventricles which produces CSF; seen on CT imaging when partially calcified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used as a landmark in diagnostic imaging to assess if the midline of the brain has shifted due to trauma or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Anatomy</dc:title>
  <dcterms:created xsi:type="dcterms:W3CDTF">2021-10-11T02:31:36Z</dcterms:created>
  <dcterms:modified xsi:type="dcterms:W3CDTF">2021-10-11T02:31:36Z</dcterms:modified>
</cp:coreProperties>
</file>