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memory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links the nervous system to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with processing sensation and forming it into a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covered by the frontal, parietal, and temporal lobes in the lateral sulcus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above the midbrain and includes the 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sensory switchboard where most sensory impulses are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controls conscious activities pertaining to the movement of the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with the body's coordination and maintaining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produces melatonin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with growth and controls the release of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processes visual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unconscious activities like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arouse the cerebral cortex into wakefulness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heartbeat, breathing, and the constriction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base of the brain that connects to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problem-solving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plays a key role in understanding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connects the two hemispheres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of the brain that controls emotional responses and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maintain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region of the brain in between the diencephalon and the pons that has a lot of reflex centers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Anatomy </dc:title>
  <dcterms:created xsi:type="dcterms:W3CDTF">2021-10-11T02:31:38Z</dcterms:created>
  <dcterms:modified xsi:type="dcterms:W3CDTF">2021-10-11T02:31:38Z</dcterms:modified>
</cp:coreProperties>
</file>