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Anatomy - Lobes and Areas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where long term memories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surface of the cerebrum.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Lobe responsible for executive function, planning, personality, behaviour control,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contributing to coordination, precision and timing.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brain is split into two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Hollow fluid filled cavities.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Bundle of fibres connecting the two hemispheres.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responsible for speaking and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a fold in the brain's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responsible for understanding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Lobe responsible for processing visual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Lobe responsible for perception, spelling, arithmetic, somatosensory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a groove between folds.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Lobe responsible for memory, understanding,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the cerebrum and cerebellum to the spinal cord and performs autonomic functions.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Anatomy - Lobes and Areas</dc:title>
  <dcterms:created xsi:type="dcterms:W3CDTF">2021-10-11T02:31:47Z</dcterms:created>
  <dcterms:modified xsi:type="dcterms:W3CDTF">2021-10-11T02:31:47Z</dcterms:modified>
</cp:coreProperties>
</file>