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Brain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Helps regulate things like breathing, heart rate, and blood vessel function.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Contains many important structures including the majority of cranial nerves.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Located above the medualla oblongata. House many important nerves that control many things including chewing, swallowing, and even hearing.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portion of the brain that contains tiny nuclei that are responsible for many different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Located where the spinal cord meets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Located between the two hemispheres while the function is to connect them.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Covers the outer portion of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structure just above the brain 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Located under cerebral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on each side of the brain. Important for emotions, survival instincts and memory/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Book</dc:title>
  <dcterms:created xsi:type="dcterms:W3CDTF">2021-10-11T02:30:14Z</dcterms:created>
  <dcterms:modified xsi:type="dcterms:W3CDTF">2021-10-11T02:30:14Z</dcterms:modified>
</cp:coreProperties>
</file>