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Booster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maintenance man    </w:t>
      </w:r>
      <w:r>
        <w:t xml:space="preserve">   positive attitudes    </w:t>
      </w:r>
      <w:r>
        <w:t xml:space="preserve">   unity    </w:t>
      </w:r>
      <w:r>
        <w:t xml:space="preserve">   togetherness    </w:t>
      </w:r>
      <w:r>
        <w:t xml:space="preserve">   friends    </w:t>
      </w:r>
      <w:r>
        <w:t xml:space="preserve">   family    </w:t>
      </w:r>
      <w:r>
        <w:t xml:space="preserve">   like a fine wine    </w:t>
      </w:r>
      <w:r>
        <w:t xml:space="preserve">   young at heart    </w:t>
      </w:r>
      <w:r>
        <w:t xml:space="preserve">   august    </w:t>
      </w:r>
      <w:r>
        <w:t xml:space="preserve">   summer time    </w:t>
      </w:r>
      <w:r>
        <w:t xml:space="preserve">   tennessee    </w:t>
      </w:r>
      <w:r>
        <w:t xml:space="preserve">   covington    </w:t>
      </w:r>
      <w:r>
        <w:t xml:space="preserve">   fox hollow    </w:t>
      </w:r>
      <w:r>
        <w:t xml:space="preserve">   meals on wheels    </w:t>
      </w:r>
      <w:r>
        <w:t xml:space="preserve">   make a wish    </w:t>
      </w:r>
      <w:r>
        <w:t xml:space="preserve">   greenpeace    </w:t>
      </w:r>
      <w:r>
        <w:t xml:space="preserve">   goodwill    </w:t>
      </w:r>
      <w:r>
        <w:t xml:space="preserve">   city of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Booster</dc:title>
  <dcterms:created xsi:type="dcterms:W3CDTF">2021-10-11T02:31:09Z</dcterms:created>
  <dcterms:modified xsi:type="dcterms:W3CDTF">2021-10-11T02:31:09Z</dcterms:modified>
</cp:coreProperties>
</file>