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Brain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ready    </w:t>
      </w:r>
      <w:r>
        <w:t xml:space="preserve">   six    </w:t>
      </w:r>
      <w:r>
        <w:t xml:space="preserve">   challenge    </w:t>
      </w:r>
      <w:r>
        <w:t xml:space="preserve">   management    </w:t>
      </w:r>
      <w:r>
        <w:t xml:space="preserve">   try    </w:t>
      </w:r>
      <w:r>
        <w:t xml:space="preserve">   mistake    </w:t>
      </w:r>
      <w:r>
        <w:t xml:space="preserve">   valentine    </w:t>
      </w:r>
      <w:r>
        <w:t xml:space="preserve">   participate    </w:t>
      </w:r>
      <w:r>
        <w:t xml:space="preserve">   car    </w:t>
      </w:r>
      <w:r>
        <w:t xml:space="preserve">   pineapple    </w:t>
      </w:r>
      <w:r>
        <w:t xml:space="preserve">   words    </w:t>
      </w:r>
      <w:r>
        <w:t xml:space="preserve">   paint    </w:t>
      </w:r>
      <w:r>
        <w:t xml:space="preserve">   addition    </w:t>
      </w:r>
      <w:r>
        <w:t xml:space="preserve">   multiplication    </w:t>
      </w:r>
      <w:r>
        <w:t xml:space="preserve">   Finals    </w:t>
      </w:r>
      <w:r>
        <w:t xml:space="preserve">   Snowman    </w:t>
      </w:r>
      <w:r>
        <w:t xml:space="preserve">   Winter    </w:t>
      </w:r>
      <w:r>
        <w:t xml:space="preserve">   Iowa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Break</dc:title>
  <dcterms:created xsi:type="dcterms:W3CDTF">2021-10-11T02:30:41Z</dcterms:created>
  <dcterms:modified xsi:type="dcterms:W3CDTF">2021-10-11T02:30:41Z</dcterms:modified>
</cp:coreProperties>
</file>