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temperature air and water RISES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temperature air and water SINKS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gases warm the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 to land or the planet Earth; hint: not marine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biological community of interacting organisms (living) and their physical environment (nonliving)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closer you live to this line the warmer your house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"variety of life"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Fancy name for water 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resource that is typically clean and can be reused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describes how "salty" something is; hint: starts with an "S"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Breakfast</dc:title>
  <dcterms:created xsi:type="dcterms:W3CDTF">2021-10-11T02:32:01Z</dcterms:created>
  <dcterms:modified xsi:type="dcterms:W3CDTF">2021-10-11T02:32:01Z</dcterms:modified>
</cp:coreProperties>
</file>