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Camp Hink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for farm animals that give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buzzing insect that escapes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make a plain tee colorful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fenced place for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chubby 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fast baby 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home for a small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coy flying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awesome bird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 who plays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friend left out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hog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Camp Hink Pink</dc:title>
  <dcterms:created xsi:type="dcterms:W3CDTF">2021-10-11T02:30:15Z</dcterms:created>
  <dcterms:modified xsi:type="dcterms:W3CDTF">2021-10-11T02:30:15Z</dcterms:modified>
</cp:coreProperties>
</file>