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Fighters    </w:t>
      </w:r>
      <w:r>
        <w:t xml:space="preserve">   Victors    </w:t>
      </w:r>
      <w:r>
        <w:t xml:space="preserve">   Caregivers    </w:t>
      </w:r>
      <w:r>
        <w:t xml:space="preserve">   Lobes    </w:t>
      </w:r>
      <w:r>
        <w:t xml:space="preserve">   Family    </w:t>
      </w:r>
      <w:r>
        <w:t xml:space="preserve">   Hypothlamus    </w:t>
      </w:r>
      <w:r>
        <w:t xml:space="preserve">   Team    </w:t>
      </w:r>
      <w:r>
        <w:t xml:space="preserve">   Amygdala    </w:t>
      </w:r>
      <w:r>
        <w:t xml:space="preserve">   Relay    </w:t>
      </w:r>
      <w:r>
        <w:t xml:space="preserve">   Love    </w:t>
      </w:r>
      <w:r>
        <w:t xml:space="preserve">   Thalamus    </w:t>
      </w:r>
      <w:r>
        <w:t xml:space="preserve">   Treatment    </w:t>
      </w:r>
      <w:r>
        <w:t xml:space="preserve">   Cortex    </w:t>
      </w:r>
      <w:r>
        <w:t xml:space="preserve">   Research    </w:t>
      </w:r>
      <w:r>
        <w:t xml:space="preserve">   Brainstem    </w:t>
      </w:r>
      <w:r>
        <w:t xml:space="preserve">   Support    </w:t>
      </w:r>
      <w:r>
        <w:t xml:space="preserve">   Cure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Cancer</dc:title>
  <dcterms:created xsi:type="dcterms:W3CDTF">2021-10-11T02:30:08Z</dcterms:created>
  <dcterms:modified xsi:type="dcterms:W3CDTF">2021-10-11T02:30:08Z</dcterms:modified>
</cp:coreProperties>
</file>