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Cancer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funding received S______ m______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Diagnosis: Dye is injected into your blood stream which makes blood vessels in the brain show up on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Diagnosis: Removal of tissue to look for tumour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Treatment: The use of drugs to kill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Symptom: Changes in the speech, vision and/or h______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Symptom: Nausea and v_______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Treatment: To remove the tumour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Risk Factor: Comes from high doses of x-rays and other sources can cause damage that can lead to a tumour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Symptom: H________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Risk Factor: Runs in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Symptom: Problems with b______ and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Treatment: Are part of a test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tumour that can usually be removed: b_____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Symptom: Problems with m_____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growth of abnormal cells in the tissues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one of the most common tumour types among children that usually arises in the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Diagnosis: Creates a detailed picture of areas inside our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tumour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brain tumour that is more life threatening and serious. That grows rapidly and crowds and invades healthy brain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Primary Brain Tumour Type: Begins from glial cells which are found in the supportive tissue of our brains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Cancer Crossword</dc:title>
  <dcterms:created xsi:type="dcterms:W3CDTF">2021-10-11T02:31:02Z</dcterms:created>
  <dcterms:modified xsi:type="dcterms:W3CDTF">2021-10-11T02:31:02Z</dcterms:modified>
</cp:coreProperties>
</file>