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Used for thinking problem solving impulse control and decision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eyesight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vital connection point between the other major regions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 the forebrain with the hindbrain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sensory information and relays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voluntary movement, speech, intelligence, memory, emotion, and sensory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accounts for the production and circulation of cerebrospinal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hormone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the cardiac, respiratory, vomiting and vasomotor centers and therefore deals with the autonomic functions of breathing, heart rate and blood pressure as well as the sleep and wake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Discriminate between sensations such as temperature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functions relating to movement and coordination, including: Maintaining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the right side of the brain to the left allowing them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brain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Execution of voluntary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hormones that affect the breasts, adrenals, thyroid, ovaries and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Interprets  warmth cold pain and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Crossword</dc:title>
  <dcterms:created xsi:type="dcterms:W3CDTF">2021-10-11T02:31:31Z</dcterms:created>
  <dcterms:modified xsi:type="dcterms:W3CDTF">2021-10-11T02:31:31Z</dcterms:modified>
</cp:coreProperties>
</file>