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Separates motor from sensory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right and left halves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the controls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that controls 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 that controls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that controls hearing imbalance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Anterior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Posterior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Lobe above temporal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Divides brain in half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Valleys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lobe below parietal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glands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that controls facial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that controls tongue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regulates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that controls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that controls vertical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Structural below occipital lobe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Crossword Puzzle</dc:title>
  <dcterms:created xsi:type="dcterms:W3CDTF">2021-11-23T03:36:51Z</dcterms:created>
  <dcterms:modified xsi:type="dcterms:W3CDTF">2021-11-23T03:36:51Z</dcterms:modified>
</cp:coreProperties>
</file>