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Nally    </w:t>
      </w:r>
      <w:r>
        <w:t xml:space="preserve">   Beerman    </w:t>
      </w:r>
      <w:r>
        <w:t xml:space="preserve">   Lam    </w:t>
      </w:r>
      <w:r>
        <w:t xml:space="preserve">   Edmiston    </w:t>
      </w:r>
      <w:r>
        <w:t xml:space="preserve">   Burton    </w:t>
      </w:r>
      <w:r>
        <w:t xml:space="preserve">   Lowery    </w:t>
      </w:r>
      <w:r>
        <w:t xml:space="preserve">   Vo    </w:t>
      </w:r>
      <w:r>
        <w:t xml:space="preserve">   Crabb    </w:t>
      </w:r>
      <w:r>
        <w:t xml:space="preserve">   Cannon    </w:t>
      </w:r>
      <w:r>
        <w:t xml:space="preserve">   Trimble    </w:t>
      </w:r>
      <w:r>
        <w:t xml:space="preserve">   Penny    </w:t>
      </w:r>
      <w:r>
        <w:t xml:space="preserve">   Tsiamas    </w:t>
      </w:r>
      <w:r>
        <w:t xml:space="preserve">   Hsieh    </w:t>
      </w:r>
      <w:r>
        <w:t xml:space="preserve">   Brewer    </w:t>
      </w:r>
      <w:r>
        <w:t xml:space="preserve">   Babcock    </w:t>
      </w:r>
      <w:r>
        <w:t xml:space="preserve">   Squires    </w:t>
      </w:r>
      <w:r>
        <w:t xml:space="preserve">   Gameros    </w:t>
      </w:r>
      <w:r>
        <w:t xml:space="preserve">   Kennedy    </w:t>
      </w:r>
      <w:r>
        <w:t xml:space="preserve">   Covey    </w:t>
      </w:r>
      <w:r>
        <w:t xml:space="preserve">   Elizabeth    </w:t>
      </w:r>
      <w:r>
        <w:t xml:space="preserve">   Taylor    </w:t>
      </w:r>
      <w:r>
        <w:t xml:space="preserve">   Sophia    </w:t>
      </w:r>
      <w:r>
        <w:t xml:space="preserve">   Riley    </w:t>
      </w:r>
      <w:r>
        <w:t xml:space="preserve">   Andrew    </w:t>
      </w:r>
      <w:r>
        <w:t xml:space="preserve">   Andrea    </w:t>
      </w:r>
      <w:r>
        <w:t xml:space="preserve">   Calvin    </w:t>
      </w:r>
      <w:r>
        <w:t xml:space="preserve">   Izzy    </w:t>
      </w:r>
      <w:r>
        <w:t xml:space="preserve">   Nate    </w:t>
      </w:r>
      <w:r>
        <w:t xml:space="preserve">   Ethan    </w:t>
      </w:r>
      <w:r>
        <w:t xml:space="preserve">   Jared    </w:t>
      </w:r>
      <w:r>
        <w:t xml:space="preserve">   Eliza    </w:t>
      </w:r>
      <w:r>
        <w:t xml:space="preserve">   Cade    </w:t>
      </w:r>
      <w:r>
        <w:t xml:space="preserve">   Christopher    </w:t>
      </w:r>
      <w:r>
        <w:t xml:space="preserve">   Evan    </w:t>
      </w:r>
      <w:r>
        <w:t xml:space="preserve">   Audrey    </w:t>
      </w:r>
      <w:r>
        <w:t xml:space="preserve">   Payton    </w:t>
      </w:r>
      <w:r>
        <w:t xml:space="preserve">   AlexE    </w:t>
      </w:r>
      <w:r>
        <w:t xml:space="preserve">   AlexB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Dead</dc:title>
  <dcterms:created xsi:type="dcterms:W3CDTF">2021-10-11T02:31:16Z</dcterms:created>
  <dcterms:modified xsi:type="dcterms:W3CDTF">2021-10-11T02:31:16Z</dcterms:modified>
</cp:coreProperties>
</file>