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brain develops hinges on a complex ________ between the genes you're born with and the experiences you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Early experiences have a decisive impact on the ___________ of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system is responsible for processing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function skills are the mental processes that enable us to plan, focus attention, remember instructions, and juggle multiple tasks successfully.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Circuits that are used less fade away in process called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control enables us to set priorities and resist impulsive actions or responses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of genes and experience shape the developing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  period is a time that is optimal for behaviour to emerge and the brain is particularly primed to respond to environmental stimulation.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process of refining and pruning connections is often called _______ the brain.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Billions of brain cells, called _________ send electrical signals to communicate with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Development</dc:title>
  <dcterms:created xsi:type="dcterms:W3CDTF">2021-10-11T02:31:24Z</dcterms:created>
  <dcterms:modified xsi:type="dcterms:W3CDTF">2021-10-11T02:31:24Z</dcterms:modified>
</cp:coreProperties>
</file>