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Abuse    </w:t>
      </w:r>
      <w:r>
        <w:t xml:space="preserve">   Behaviour    </w:t>
      </w:r>
      <w:r>
        <w:t xml:space="preserve">   Depression    </w:t>
      </w:r>
      <w:r>
        <w:t xml:space="preserve">   Experiences    </w:t>
      </w:r>
      <w:r>
        <w:t xml:space="preserve">   Exposure    </w:t>
      </w:r>
      <w:r>
        <w:t xml:space="preserve">   Feels    </w:t>
      </w:r>
      <w:r>
        <w:t xml:space="preserve">   Foundation    </w:t>
      </w:r>
      <w:r>
        <w:t xml:space="preserve">   Genes    </w:t>
      </w:r>
      <w:r>
        <w:t xml:space="preserve">   Grow    </w:t>
      </w:r>
      <w:r>
        <w:t xml:space="preserve">   Health    </w:t>
      </w:r>
      <w:r>
        <w:t xml:space="preserve">   Important    </w:t>
      </w:r>
      <w:r>
        <w:t xml:space="preserve">   Learning    </w:t>
      </w:r>
      <w:r>
        <w:t xml:space="preserve">   Mentally    </w:t>
      </w:r>
      <w:r>
        <w:t xml:space="preserve">   Neglect    </w:t>
      </w:r>
      <w:r>
        <w:t xml:space="preserve">   Playing    </w:t>
      </w:r>
      <w:r>
        <w:t xml:space="preserve">   Positive    </w:t>
      </w:r>
      <w:r>
        <w:t xml:space="preserve">   Pregnancy    </w:t>
      </w:r>
      <w:r>
        <w:t xml:space="preserve">   Protective    </w:t>
      </w:r>
      <w:r>
        <w:t xml:space="preserve">   Risks    </w:t>
      </w:r>
      <w:r>
        <w:t xml:space="preserve">   Safe    </w:t>
      </w:r>
      <w:r>
        <w:t xml:space="preserve">   Secure    </w:t>
      </w:r>
      <w:r>
        <w:t xml:space="preserve">   Singing    </w:t>
      </w:r>
      <w:r>
        <w:t xml:space="preserve">   Thinks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Development</dc:title>
  <dcterms:created xsi:type="dcterms:W3CDTF">2021-10-11T02:31:40Z</dcterms:created>
  <dcterms:modified xsi:type="dcterms:W3CDTF">2021-10-11T02:31:40Z</dcterms:modified>
</cp:coreProperties>
</file>