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Cell Body    </w:t>
      </w:r>
      <w:r>
        <w:t xml:space="preserve">   Brain Stem    </w:t>
      </w:r>
      <w:r>
        <w:t xml:space="preserve">   Pituitary Gland    </w:t>
      </w:r>
      <w:r>
        <w:t xml:space="preserve">   Cerebellum    </w:t>
      </w:r>
      <w:r>
        <w:t xml:space="preserve">   Thalamus    </w:t>
      </w:r>
      <w:r>
        <w:t xml:space="preserve">   Cerebrum    </w:t>
      </w:r>
      <w:r>
        <w:t xml:space="preserve">   Synapse    </w:t>
      </w:r>
      <w:r>
        <w:t xml:space="preserve">   Neurons    </w:t>
      </w:r>
      <w:r>
        <w:t xml:space="preserve">   Myelin    </w:t>
      </w:r>
      <w:r>
        <w:t xml:space="preserve">   Dendrite    </w:t>
      </w:r>
      <w:r>
        <w:t xml:space="preserve">   Cortex    </w:t>
      </w:r>
      <w:r>
        <w:t xml:space="preserve">   Axon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Development</dc:title>
  <dcterms:created xsi:type="dcterms:W3CDTF">2021-10-11T02:31:51Z</dcterms:created>
  <dcterms:modified xsi:type="dcterms:W3CDTF">2021-10-11T02:31:51Z</dcterms:modified>
</cp:coreProperties>
</file>