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brain stem    </w:t>
      </w:r>
      <w:r>
        <w:t xml:space="preserve">   consequesnces    </w:t>
      </w:r>
      <w:r>
        <w:t xml:space="preserve">   cortex    </w:t>
      </w:r>
      <w:r>
        <w:t xml:space="preserve">   criteria    </w:t>
      </w:r>
      <w:r>
        <w:t xml:space="preserve">   cross addiction    </w:t>
      </w:r>
      <w:r>
        <w:t xml:space="preserve">   decisions    </w:t>
      </w:r>
      <w:r>
        <w:t xml:space="preserve">   disease    </w:t>
      </w:r>
      <w:r>
        <w:t xml:space="preserve">   dopamine    </w:t>
      </w:r>
      <w:r>
        <w:t xml:space="preserve">   DSM    </w:t>
      </w:r>
      <w:r>
        <w:t xml:space="preserve">   healing    </w:t>
      </w:r>
      <w:r>
        <w:t xml:space="preserve">   judgement    </w:t>
      </w:r>
      <w:r>
        <w:t xml:space="preserve">   logic    </w:t>
      </w:r>
      <w:r>
        <w:t xml:space="preserve">   memories    </w:t>
      </w:r>
      <w:r>
        <w:t xml:space="preserve">   neurons    </w:t>
      </w:r>
      <w:r>
        <w:t xml:space="preserve">   pathways    </w:t>
      </w:r>
      <w:r>
        <w:t xml:space="preserve">   prefrontal    </w:t>
      </w:r>
      <w:r>
        <w:t xml:space="preserve">   recovery    </w:t>
      </w:r>
      <w:r>
        <w:t xml:space="preserve">   reward    </w:t>
      </w:r>
      <w:r>
        <w:t xml:space="preserve">   SUD    </w:t>
      </w:r>
      <w:r>
        <w:t xml:space="preserve">   synapse    </w:t>
      </w:r>
      <w:r>
        <w:t xml:space="preserve">   tolerance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Disease</dc:title>
  <dcterms:created xsi:type="dcterms:W3CDTF">2021-10-11T02:31:21Z</dcterms:created>
  <dcterms:modified xsi:type="dcterms:W3CDTF">2021-10-11T02:31:21Z</dcterms:modified>
</cp:coreProperties>
</file>