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seizures with epilepsy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drowsiness becomes ___  they may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neurological disorder marked by sudden recurrent episodes of abnormal electrical activity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 this disorder are considered...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problem with the nervous system, that causes people to make sudden movements, or sounds! called tics, that they can't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fall asleep while eating,___, or even driving.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urges 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may cough, ___, repeat someone's words, shout, or 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condition characterized by an extreme tendency to fall asleep whenever in relaxing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epilepsy causes one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symptoms get ___ as they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starts in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one of the most common side effect with people with epilepsy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Blurting, ___, cursing, arm, head jerking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effect ___ to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epilepsy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neurological disorder (epilepsy)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Americans effected by it (roughly)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with this disorder can not regulate their ___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and  shoulder twitching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Disorders</dc:title>
  <dcterms:created xsi:type="dcterms:W3CDTF">2021-10-11T02:30:17Z</dcterms:created>
  <dcterms:modified xsi:type="dcterms:W3CDTF">2021-10-11T02:30:17Z</dcterms:modified>
</cp:coreProperties>
</file>