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Fitness</w:t>
      </w:r>
    </w:p>
    <w:p>
      <w:pPr>
        <w:pStyle w:val="Questions"/>
      </w:pPr>
      <w:r>
        <w:t xml:space="preserve">1. OMTNYMUCI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RFEINDS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AGRIDNE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ECAESRDE ERTSSS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KAGLINW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RATEH AETHHL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TNNUORTII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SLZEZPU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LANEACB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TPSO MNSGKOI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YMFILA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EEPSL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TDAOCEUNI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IEEECRSX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COMMUNITY    </w:t>
      </w:r>
      <w:r>
        <w:t xml:space="preserve">   FRIENDS    </w:t>
      </w:r>
      <w:r>
        <w:t xml:space="preserve">   READING    </w:t>
      </w:r>
      <w:r>
        <w:t xml:space="preserve">   DECREASE STRESS    </w:t>
      </w:r>
      <w:r>
        <w:t xml:space="preserve">   WALKING    </w:t>
      </w:r>
      <w:r>
        <w:t xml:space="preserve">   HEART HEALTH    </w:t>
      </w:r>
      <w:r>
        <w:t xml:space="preserve">   NUTRITION    </w:t>
      </w:r>
      <w:r>
        <w:t xml:space="preserve">   PUZZLES    </w:t>
      </w:r>
      <w:r>
        <w:t xml:space="preserve">   BALANCE    </w:t>
      </w:r>
      <w:r>
        <w:t xml:space="preserve">   STOP SMOKING    </w:t>
      </w:r>
      <w:r>
        <w:t xml:space="preserve">   FAMILY    </w:t>
      </w:r>
      <w:r>
        <w:t xml:space="preserve">   SLEEP    </w:t>
      </w:r>
      <w:r>
        <w:t xml:space="preserve">   EDUCATION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Fitness</dc:title>
  <dcterms:created xsi:type="dcterms:W3CDTF">2021-10-11T02:31:00Z</dcterms:created>
  <dcterms:modified xsi:type="dcterms:W3CDTF">2021-10-11T02:31:00Z</dcterms:modified>
</cp:coreProperties>
</file>