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Food</w:t>
      </w:r>
    </w:p>
    <w:p>
      <w:pPr>
        <w:pStyle w:val="Questions"/>
      </w:pPr>
      <w:r>
        <w:t xml:space="preserve">1. UREBREBISEL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WNLUAST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IUNKPPM EDSES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MNSALO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GHILNROEAW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EETLTCU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OEFFEC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DARK HLAOECCOT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GSEG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TCIURMRE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Food</dc:title>
  <dcterms:created xsi:type="dcterms:W3CDTF">2021-10-11T02:31:43Z</dcterms:created>
  <dcterms:modified xsi:type="dcterms:W3CDTF">2021-10-11T02:31:43Z</dcterms:modified>
</cp:coreProperties>
</file>