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Nerve that controls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and understanding function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valleys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you to feel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hills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sense of thurst/hunger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able to hear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sense of taste, body sensations such as touch/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controls your breathing, sleeping, walking,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speech production in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term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able to have muslce cordination and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 of reasoning and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Functions</dc:title>
  <dcterms:created xsi:type="dcterms:W3CDTF">2021-10-11T02:30:30Z</dcterms:created>
  <dcterms:modified xsi:type="dcterms:W3CDTF">2021-10-11T02:30:30Z</dcterms:modified>
</cp:coreProperties>
</file>