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Functions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 resulting from damage to Wernicke's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Sections of the brain located at the top and back of each cerebral hemisphere containing the centers for touch, taste, and temperature sensations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lower brain located behind the 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areas within each lobe of the cortext respnsible for the coordination and interpretation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Controls Emotional expression, spatial perception, and recognition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Identifies and makes sense of auditory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limbic structure actually found in the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brain structure located near the hippocampus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Upper part of the brain consiting of two hemispheres and the structures that connect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 structure in the brain located below the thalamus and directly above the pituitary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Condition produced by damage to the association areas of the right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area of neurons running down the front of the parietal lobes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two sections of the cortex on the left and right sides of the brain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auditory information from the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Areas of the cortex located just behind the temples containing the neurons responsible for the sense of hearing and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lanuage, writing, and logical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Section of the brain located a the rear and bottom of each cerebral hemisphere containing the visual centers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 resulting from damage to Broca's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limbic system located in the center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section of the frontal lobe located at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areas of the cortex located in the front and top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outermost covering of the brain consisting of densely packed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curved structure located within each temporal 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thick band of neurons that connects the right and left cerebral hemispheres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Functions Cross</dc:title>
  <dcterms:created xsi:type="dcterms:W3CDTF">2021-10-11T02:31:19Z</dcterms:created>
  <dcterms:modified xsi:type="dcterms:W3CDTF">2021-10-11T02:31:19Z</dcterms:modified>
</cp:coreProperties>
</file>