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Functions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Thalamus deals with sensory information except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section of the brain includes the Basal Ganglia and the Thalamus.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section of the brain that focuses on survival functions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the Hindbrain that deals with breathing and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form a new memory this part of the brain is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Temporal lobe helps with ______________ and memory.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uncoordinated and have terrible balance you need to bulk up this part of your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section of the brain that contains the Substantia Nigra.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Amygdala's function is the association of _______________ with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function is the regulation of body functions and motivation.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lobe deals with planning, movement, and complex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touch something this lobe is activated.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Occipital lobe primarily deals with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primary function is sleep and left-right body movement coordination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Functions Crossword</dc:title>
  <dcterms:created xsi:type="dcterms:W3CDTF">2021-10-11T02:31:49Z</dcterms:created>
  <dcterms:modified xsi:type="dcterms:W3CDTF">2021-10-11T02:31:49Z</dcterms:modified>
</cp:coreProperties>
</file>