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selfcare    </w:t>
      </w:r>
      <w:r>
        <w:t xml:space="preserve">   productivity    </w:t>
      </w:r>
      <w:r>
        <w:t xml:space="preserve">   objective    </w:t>
      </w:r>
      <w:r>
        <w:t xml:space="preserve">   leisure    </w:t>
      </w:r>
      <w:r>
        <w:t xml:space="preserve">   healing    </w:t>
      </w:r>
      <w:r>
        <w:t xml:space="preserve">   hallucinations    </w:t>
      </w:r>
      <w:r>
        <w:t xml:space="preserve">   goal    </w:t>
      </w:r>
      <w:r>
        <w:t xml:space="preserve">   environment    </w:t>
      </w:r>
      <w:r>
        <w:t xml:space="preserve">   dementia    </w:t>
      </w:r>
      <w:r>
        <w:t xml:space="preserve">   delusions    </w:t>
      </w:r>
      <w:r>
        <w:t xml:space="preserve">   cognition    </w:t>
      </w:r>
      <w:r>
        <w:t xml:space="preserve">   caring    </w:t>
      </w:r>
      <w:r>
        <w:t xml:space="preserve">  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Game</dc:title>
  <dcterms:created xsi:type="dcterms:W3CDTF">2021-10-11T02:31:59Z</dcterms:created>
  <dcterms:modified xsi:type="dcterms:W3CDTF">2021-10-11T02:31:59Z</dcterms:modified>
</cp:coreProperties>
</file>