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ELEMENTS OF A SHORT STORY    </w:t>
      </w:r>
      <w:r>
        <w:t xml:space="preserve">   FALLING ACTION    </w:t>
      </w:r>
      <w:r>
        <w:t xml:space="preserve">   CLIMAX    </w:t>
      </w:r>
      <w:r>
        <w:t xml:space="preserve">   CONFLICT    </w:t>
      </w:r>
      <w:r>
        <w:t xml:space="preserve">   RISING ACTION    </w:t>
      </w:r>
      <w:r>
        <w:t xml:space="preserve">   EXPOSITION    </w:t>
      </w:r>
      <w:r>
        <w:t xml:space="preserve">   THEME    </w:t>
      </w:r>
      <w:r>
        <w:t xml:space="preserve">   PLOT    </w:t>
      </w:r>
      <w:r>
        <w:t xml:space="preserve">   SETTING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</dc:title>
  <dcterms:created xsi:type="dcterms:W3CDTF">2021-10-11T02:30:39Z</dcterms:created>
  <dcterms:modified xsi:type="dcterms:W3CDTF">2021-10-11T02:30:39Z</dcterms:modified>
</cp:coreProperties>
</file>