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plasticity?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largest of the four lobes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Broca's Area located?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controls voluntary movement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Wernicke's area located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Latin for little brain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Split Brain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interpret sensory information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Pituitary gland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 posterior section of STG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Medulla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creates hormones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Reticular 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brain is able to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Thalamus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autonomic functions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cerebellum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relay motor, sensory signals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amygdala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 each brain hemisphere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motor cortex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corpus callosum is severed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frontal lobe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visual processing center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temporal lobe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 part of the limbic system.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occiptal lobe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stereotypical actions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parietal lobes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third frontal convolution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Game</dc:title>
  <dcterms:created xsi:type="dcterms:W3CDTF">2021-10-11T02:30:47Z</dcterms:created>
  <dcterms:modified xsi:type="dcterms:W3CDTF">2021-10-11T02:30:47Z</dcterms:modified>
</cp:coreProperties>
</file>