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Nerve for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lobe where visual information is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lobe that helps you know where things are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the part of the brain involved with speech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Voluntary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touch is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brain involved with movement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found that neurons do not directly touch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bumps on the skull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 thing to do 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Connects the hemispheres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"executive functions"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the part of the brain involved with speech comprehension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brain that stores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Cortex that helps you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helped form the Mind-Brain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Lobe for long-term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building block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Sensory switchboard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the brain invovled with emotion - especially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Games</dc:title>
  <dcterms:created xsi:type="dcterms:W3CDTF">2021-10-11T02:31:47Z</dcterms:created>
  <dcterms:modified xsi:type="dcterms:W3CDTF">2021-10-11T02:31:47Z</dcterms:modified>
</cp:coreProperties>
</file>