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Brain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VISUAL INFORMATION    </w:t>
      </w:r>
      <w:r>
        <w:t xml:space="preserve">   TWENTY FOUR COUNTS    </w:t>
      </w:r>
      <w:r>
        <w:t xml:space="preserve">   THUMB    </w:t>
      </w:r>
      <w:r>
        <w:t xml:space="preserve">   SIXTH SENSE    </w:t>
      </w:r>
      <w:r>
        <w:t xml:space="preserve">   RING FINGER    </w:t>
      </w:r>
      <w:r>
        <w:t xml:space="preserve">   PROPRIOCEPTION    </w:t>
      </w:r>
      <w:r>
        <w:t xml:space="preserve">   PINKY FINGER    </w:t>
      </w:r>
      <w:r>
        <w:t xml:space="preserve">   NOSE    </w:t>
      </w:r>
      <w:r>
        <w:t xml:space="preserve">   NONLOCOMOTOR    </w:t>
      </w:r>
      <w:r>
        <w:t xml:space="preserve">   MIDDLE FINGER    </w:t>
      </w:r>
      <w:r>
        <w:t xml:space="preserve">   INDEX FINGER    </w:t>
      </w:r>
      <w:r>
        <w:t xml:space="preserve">   EYES CLOSED    </w:t>
      </w:r>
      <w:r>
        <w:t xml:space="preserve">   BRAIN GAMES    </w:t>
      </w:r>
      <w:r>
        <w:t xml:space="preserve">   BODY AWARENESS    </w:t>
      </w:r>
      <w:r>
        <w:t xml:space="preserve">   BLINDFOLD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Games</dc:title>
  <dcterms:created xsi:type="dcterms:W3CDTF">2021-10-11T02:30:39Z</dcterms:created>
  <dcterms:modified xsi:type="dcterms:W3CDTF">2021-10-11T02:30:39Z</dcterms:modified>
</cp:coreProperties>
</file>