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Seahawks    </w:t>
      </w:r>
      <w:r>
        <w:t xml:space="preserve">   Panthers    </w:t>
      </w:r>
      <w:r>
        <w:t xml:space="preserve">   Raiders    </w:t>
      </w:r>
      <w:r>
        <w:t xml:space="preserve">   Cowboys    </w:t>
      </w:r>
      <w:r>
        <w:t xml:space="preserve">   Steelers    </w:t>
      </w:r>
      <w:r>
        <w:t xml:space="preserve">   Giants    </w:t>
      </w:r>
      <w:r>
        <w:t xml:space="preserve">   Dolphins    </w:t>
      </w:r>
      <w:r>
        <w:t xml:space="preserve">   Chiefs    </w:t>
      </w:r>
      <w:r>
        <w:t xml:space="preserve">   Titans    </w:t>
      </w:r>
      <w:r>
        <w:t xml:space="preserve">   Cardinals    </w:t>
      </w:r>
      <w:r>
        <w:t xml:space="preserve">   Vikings    </w:t>
      </w:r>
      <w:r>
        <w:t xml:space="preserve">   Eagles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Games</dc:title>
  <dcterms:created xsi:type="dcterms:W3CDTF">2021-10-11T02:30:47Z</dcterms:created>
  <dcterms:modified xsi:type="dcterms:W3CDTF">2021-10-11T02:30:47Z</dcterms:modified>
</cp:coreProperties>
</file>