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marvel    </w:t>
      </w:r>
      <w:r>
        <w:t xml:space="preserve">   awed    </w:t>
      </w:r>
      <w:r>
        <w:t xml:space="preserve">   Fascination    </w:t>
      </w:r>
      <w:r>
        <w:t xml:space="preserve">   believe you can do it    </w:t>
      </w:r>
      <w:r>
        <w:t xml:space="preserve">   growth mindset    </w:t>
      </w:r>
      <w:r>
        <w:t xml:space="preserve">   synapses    </w:t>
      </w:r>
      <w:r>
        <w:t xml:space="preserve">   success    </w:t>
      </w:r>
      <w:r>
        <w:t xml:space="preserve">   failure    </w:t>
      </w:r>
      <w:r>
        <w:t xml:space="preserve">   Math mindset    </w:t>
      </w:r>
      <w:r>
        <w:t xml:space="preserve">   struggle    </w:t>
      </w:r>
      <w:r>
        <w:t xml:space="preserve">   positives    </w:t>
      </w:r>
      <w:r>
        <w:t xml:space="preserve">   Mistakes    </w:t>
      </w:r>
      <w:r>
        <w:t xml:space="preserve">   Brain Growth    </w:t>
      </w:r>
      <w:r>
        <w:t xml:space="preserve">   Grit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Growth</dc:title>
  <dcterms:created xsi:type="dcterms:W3CDTF">2021-10-11T02:30:26Z</dcterms:created>
  <dcterms:modified xsi:type="dcterms:W3CDTF">2021-10-11T02:30:26Z</dcterms:modified>
</cp:coreProperties>
</file>