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Brain Gym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TIME    </w:t>
      </w:r>
      <w:r>
        <w:t xml:space="preserve">   PROBLEMATIC    </w:t>
      </w:r>
      <w:r>
        <w:t xml:space="preserve">   POKER    </w:t>
      </w:r>
      <w:r>
        <w:t xml:space="preserve">   BUDGET    </w:t>
      </w:r>
      <w:r>
        <w:t xml:space="preserve">   CONTROL    </w:t>
      </w:r>
      <w:r>
        <w:t xml:space="preserve">   BLACKJACK    </w:t>
      </w:r>
      <w:r>
        <w:t xml:space="preserve">   PLAYSMART    </w:t>
      </w:r>
      <w:r>
        <w:t xml:space="preserve">   RANDOM    </w:t>
      </w:r>
      <w:r>
        <w:t xml:space="preserve">   CASINO    </w:t>
      </w:r>
      <w:r>
        <w:t xml:space="preserve">   GAMBLING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Gym</dc:title>
  <dcterms:created xsi:type="dcterms:W3CDTF">2021-10-11T02:31:26Z</dcterms:created>
  <dcterms:modified xsi:type="dcterms:W3CDTF">2021-10-11T02:31:26Z</dcterms:modified>
</cp:coreProperties>
</file>