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No salt    </w:t>
      </w:r>
      <w:r>
        <w:t xml:space="preserve">   Lean Meats    </w:t>
      </w:r>
      <w:r>
        <w:t xml:space="preserve">   Test hearing    </w:t>
      </w:r>
      <w:r>
        <w:t xml:space="preserve">   Sleep    </w:t>
      </w:r>
      <w:r>
        <w:t xml:space="preserve">   Walking    </w:t>
      </w:r>
      <w:r>
        <w:t xml:space="preserve">   Sunshine    </w:t>
      </w:r>
      <w:r>
        <w:t xml:space="preserve">   Green salad    </w:t>
      </w:r>
      <w:r>
        <w:t xml:space="preserve">   Grape juice    </w:t>
      </w:r>
      <w:r>
        <w:t xml:space="preserve">   Red wine    </w:t>
      </w:r>
      <w:r>
        <w:t xml:space="preserve">   Salmon    </w:t>
      </w:r>
      <w:r>
        <w:t xml:space="preserve">   Dark Chocolate    </w:t>
      </w:r>
      <w:r>
        <w:t xml:space="preserve">   Berries    </w:t>
      </w:r>
      <w:r>
        <w:t xml:space="preserve">   Nuts    </w:t>
      </w:r>
      <w:r>
        <w:t xml:space="preserve">   Healthy fats    </w:t>
      </w:r>
      <w:r>
        <w:t xml:space="preserve">   Playing cards    </w:t>
      </w:r>
      <w:r>
        <w:t xml:space="preserve">   Board Games    </w:t>
      </w:r>
      <w:r>
        <w:t xml:space="preserve">   Socialization    </w:t>
      </w:r>
      <w:r>
        <w:t xml:space="preserve">   Water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Health</dc:title>
  <dcterms:created xsi:type="dcterms:W3CDTF">2021-10-11T02:31:31Z</dcterms:created>
  <dcterms:modified xsi:type="dcterms:W3CDTF">2021-10-11T02:31:31Z</dcterms:modified>
</cp:coreProperties>
</file>