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Wits Fit    </w:t>
      </w:r>
      <w:r>
        <w:t xml:space="preserve">   Stimulate    </w:t>
      </w:r>
      <w:r>
        <w:t xml:space="preserve">   Social Network    </w:t>
      </w:r>
      <w:r>
        <w:t xml:space="preserve">   Sleep    </w:t>
      </w:r>
      <w:r>
        <w:t xml:space="preserve">   Relaxation    </w:t>
      </w:r>
      <w:r>
        <w:t xml:space="preserve">   Nutrition    </w:t>
      </w:r>
      <w:r>
        <w:t xml:space="preserve">   Neurons    </w:t>
      </w:r>
      <w:r>
        <w:t xml:space="preserve">   Mental Fitness    </w:t>
      </w:r>
      <w:r>
        <w:t xml:space="preserve">   Melatonin    </w:t>
      </w:r>
      <w:r>
        <w:t xml:space="preserve">   Medical    </w:t>
      </w:r>
      <w:r>
        <w:t xml:space="preserve">   Exercise    </w:t>
      </w:r>
      <w:r>
        <w:t xml:space="preserve">   Connections    </w:t>
      </w:r>
      <w:r>
        <w:t xml:space="preserve">   Cognition    </w:t>
      </w:r>
      <w:r>
        <w:t xml:space="preserve">   Challenge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Health</dc:title>
  <dcterms:created xsi:type="dcterms:W3CDTF">2021-10-11T02:31:36Z</dcterms:created>
  <dcterms:modified xsi:type="dcterms:W3CDTF">2021-10-11T02:31:36Z</dcterms:modified>
</cp:coreProperties>
</file>