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Injury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Traumatic    </w:t>
      </w:r>
      <w:r>
        <w:t xml:space="preserve">   Surgery    </w:t>
      </w:r>
      <w:r>
        <w:t xml:space="preserve">   Stroke    </w:t>
      </w:r>
      <w:r>
        <w:t xml:space="preserve">   Skull    </w:t>
      </w:r>
      <w:r>
        <w:t xml:space="preserve">   Rehab    </w:t>
      </w:r>
      <w:r>
        <w:t xml:space="preserve">   Pressure    </w:t>
      </w:r>
      <w:r>
        <w:t xml:space="preserve">   Nerve    </w:t>
      </w:r>
      <w:r>
        <w:t xml:space="preserve">   Nausea    </w:t>
      </w:r>
      <w:r>
        <w:t xml:space="preserve">   Mcdreamy    </w:t>
      </w:r>
      <w:r>
        <w:t xml:space="preserve">   Injury    </w:t>
      </w:r>
      <w:r>
        <w:t xml:space="preserve">   Helmet    </w:t>
      </w:r>
      <w:r>
        <w:t xml:space="preserve">   Healing    </w:t>
      </w:r>
      <w:r>
        <w:t xml:space="preserve">   Headache    </w:t>
      </w:r>
      <w:r>
        <w:t xml:space="preserve">   Falling    </w:t>
      </w:r>
      <w:r>
        <w:t xml:space="preserve">   Death    </w:t>
      </w:r>
      <w:r>
        <w:t xml:space="preserve">   Damage    </w:t>
      </w:r>
      <w:r>
        <w:t xml:space="preserve">   Brain    </w:t>
      </w:r>
      <w:r>
        <w:t xml:space="preserve">   Bleeding    </w:t>
      </w:r>
      <w:r>
        <w:t xml:space="preserve">   Acquired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Injury </dc:title>
  <dcterms:created xsi:type="dcterms:W3CDTF">2021-10-11T02:30:23Z</dcterms:created>
  <dcterms:modified xsi:type="dcterms:W3CDTF">2021-10-11T02:30:23Z</dcterms:modified>
</cp:coreProperties>
</file>