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best ways to protect our brain is to wear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sustains a brain injury and loses consciousness for longer than 30 minutes and has confusion for longer than 24 hours has a ___________ brain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a Brain Injured patient from becoming overstimulated and agitated, we should keep the patient’s room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cause of traumatic brain Injuries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mild brain injury is also often called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Injury to the brain that is not congenital, hereditary, degenerative, or induced by birth trauma is an ___________ Brain Injury.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group most likely to sustain a traumatic brain injury is age _____ and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are more likely to sustain a Brain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sustains a brain injury that does not lose consciousness or loses consciousness for less than 30 minutes and has confusion for less than 24 hours has a ___________ brain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Injury to the brain from an external force is a _________ Brain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brain injured patient becomes agitated and staff needs assistance, they should call a code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interacting with a brain injury patient, you should speak 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Injury</dc:title>
  <dcterms:created xsi:type="dcterms:W3CDTF">2021-10-11T02:32:03Z</dcterms:created>
  <dcterms:modified xsi:type="dcterms:W3CDTF">2021-10-11T02:32:03Z</dcterms:modified>
</cp:coreProperties>
</file>