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Brain Injury - Just the B's</w:t>
      </w:r>
    </w:p>
    <w:p>
      <w:pPr>
        <w:pStyle w:val="Questions"/>
      </w:pPr>
      <w:r>
        <w:t xml:space="preserve">1. EALNCAB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VHBOIARE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ELLABATRI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RBNIA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IAREBMNST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ZBREIAR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VIHROBAE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ASESLBDNN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BLCKGNOI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SUEONSTSFABL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Injury - Just the B's</dc:title>
  <dcterms:created xsi:type="dcterms:W3CDTF">2021-10-11T02:30:37Z</dcterms:created>
  <dcterms:modified xsi:type="dcterms:W3CDTF">2021-10-11T02:30:37Z</dcterms:modified>
</cp:coreProperties>
</file>